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FBEEA" w14:textId="77777777" w:rsidR="00452C07" w:rsidRPr="006C262C" w:rsidRDefault="0043600E">
      <w:pPr>
        <w:pStyle w:val="Title"/>
        <w:rPr>
          <w:rFonts w:ascii="Arial" w:hAnsi="Arial" w:cs="Arial"/>
        </w:rPr>
      </w:pPr>
      <w:r w:rsidRPr="006C262C">
        <w:rPr>
          <w:rFonts w:ascii="Arial" w:hAnsi="Arial" w:cs="Arial"/>
        </w:rPr>
        <w:t>AEZEN DELA CRUZ</w:t>
      </w:r>
    </w:p>
    <w:p w14:paraId="188BD247" w14:textId="77777777" w:rsidR="00452C07" w:rsidRPr="006C262C" w:rsidRDefault="0043600E">
      <w:pPr>
        <w:rPr>
          <w:rFonts w:ascii="Arial" w:hAnsi="Arial" w:cs="Arial"/>
        </w:rPr>
      </w:pPr>
      <w:r w:rsidRPr="006C262C">
        <w:rPr>
          <w:rFonts w:ascii="Arial" w:hAnsi="Arial" w:cs="Arial"/>
        </w:rPr>
        <w:t>Address: Purok 2, Brgy. Casongsong, Guimba, Nueva Ecija</w:t>
      </w:r>
    </w:p>
    <w:p w14:paraId="470EBB45" w14:textId="77777777" w:rsidR="00452C07" w:rsidRPr="006C262C" w:rsidRDefault="0043600E">
      <w:pPr>
        <w:rPr>
          <w:rFonts w:ascii="Arial" w:hAnsi="Arial" w:cs="Arial"/>
        </w:rPr>
      </w:pPr>
      <w:r w:rsidRPr="006C262C">
        <w:rPr>
          <w:rFonts w:ascii="Arial" w:hAnsi="Arial" w:cs="Arial"/>
        </w:rPr>
        <w:t>Email: aezendc@gmail.com</w:t>
      </w:r>
    </w:p>
    <w:p w14:paraId="1B3318DD" w14:textId="09B412B5" w:rsidR="00452C07" w:rsidRDefault="0043600E">
      <w:pPr>
        <w:rPr>
          <w:rFonts w:ascii="Arial" w:hAnsi="Arial" w:cs="Arial"/>
        </w:rPr>
      </w:pPr>
      <w:r w:rsidRPr="006C262C">
        <w:rPr>
          <w:rFonts w:ascii="Arial" w:hAnsi="Arial" w:cs="Arial"/>
        </w:rPr>
        <w:t>Phone: 09151719253</w:t>
      </w:r>
    </w:p>
    <w:p w14:paraId="5C3E6EFC" w14:textId="18537A84" w:rsidR="006C262C" w:rsidRPr="006C262C" w:rsidRDefault="006C262C">
      <w:pPr>
        <w:rPr>
          <w:rFonts w:ascii="Arial" w:hAnsi="Arial" w:cs="Arial"/>
        </w:rPr>
      </w:pPr>
      <w:r>
        <w:rPr>
          <w:rFonts w:ascii="Arial" w:hAnsi="Arial" w:cs="Arial"/>
        </w:rPr>
        <w:t>Website: www.aezen.net</w:t>
      </w:r>
    </w:p>
    <w:p w14:paraId="124DA51D" w14:textId="77777777" w:rsidR="00452C07" w:rsidRPr="006C262C" w:rsidRDefault="0043600E">
      <w:pPr>
        <w:pStyle w:val="Heading1"/>
        <w:rPr>
          <w:rFonts w:ascii="Arial" w:hAnsi="Arial" w:cs="Arial"/>
        </w:rPr>
      </w:pPr>
      <w:r w:rsidRPr="006C262C">
        <w:rPr>
          <w:rFonts w:ascii="Arial" w:hAnsi="Arial" w:cs="Arial"/>
        </w:rPr>
        <w:t>OBJECTIVE</w:t>
      </w:r>
    </w:p>
    <w:p w14:paraId="47C4004F" w14:textId="664A0371" w:rsidR="00452C07" w:rsidRDefault="0043600E">
      <w:pPr>
        <w:rPr>
          <w:rFonts w:ascii="Arial" w:hAnsi="Arial" w:cs="Arial"/>
        </w:rPr>
      </w:pPr>
      <w:r w:rsidRPr="006C262C">
        <w:rPr>
          <w:rFonts w:ascii="Arial" w:hAnsi="Arial" w:cs="Arial"/>
        </w:rPr>
        <w:t xml:space="preserve">To obtain a challenging and rewarding position in a dynamic organization where I can apply my skills, knowledge, and </w:t>
      </w:r>
      <w:r w:rsidRPr="006C262C">
        <w:rPr>
          <w:rFonts w:ascii="Arial" w:hAnsi="Arial" w:cs="Arial"/>
        </w:rPr>
        <w:t>experience to contribute to the growth and success of the company while furthering my professional development.</w:t>
      </w:r>
    </w:p>
    <w:p w14:paraId="4FFE4E40" w14:textId="12674F75" w:rsidR="006C262C" w:rsidRPr="006C262C" w:rsidRDefault="006C262C" w:rsidP="006C262C">
      <w:pPr>
        <w:pStyle w:val="Heading1"/>
        <w:rPr>
          <w:rFonts w:ascii="Arial" w:hAnsi="Arial" w:cs="Arial"/>
        </w:rPr>
      </w:pPr>
      <w:r>
        <w:rPr>
          <w:rFonts w:ascii="Arial" w:hAnsi="Arial" w:cs="Arial"/>
        </w:rPr>
        <w:t>AI PROJECTS</w:t>
      </w:r>
    </w:p>
    <w:p w14:paraId="6EA5F636" w14:textId="77777777" w:rsidR="006C262C" w:rsidRDefault="006C262C" w:rsidP="006C262C">
      <w:pPr>
        <w:pStyle w:val="ListParagraph"/>
        <w:numPr>
          <w:ilvl w:val="0"/>
          <w:numId w:val="10"/>
        </w:numPr>
        <w:rPr>
          <w:rFonts w:ascii="Arial" w:hAnsi="Arial" w:cs="Arial"/>
        </w:rPr>
      </w:pPr>
      <w:hyperlink r:id="rId6" w:history="1">
        <w:r w:rsidRPr="00EE3C3A">
          <w:rPr>
            <w:rStyle w:val="Hyperlink"/>
            <w:rFonts w:ascii="Arial" w:hAnsi="Arial" w:cs="Arial"/>
          </w:rPr>
          <w:t>www.zen.aezen.net</w:t>
        </w:r>
      </w:hyperlink>
      <w:r>
        <w:rPr>
          <w:rFonts w:ascii="Arial" w:hAnsi="Arial" w:cs="Arial"/>
        </w:rPr>
        <w:t xml:space="preserve"> - Code Generator</w:t>
      </w:r>
    </w:p>
    <w:p w14:paraId="6DD1EE42" w14:textId="77777777" w:rsidR="006C262C" w:rsidRDefault="006C262C" w:rsidP="006C262C">
      <w:pPr>
        <w:pStyle w:val="ListParagraph"/>
        <w:numPr>
          <w:ilvl w:val="0"/>
          <w:numId w:val="10"/>
        </w:numPr>
        <w:rPr>
          <w:rFonts w:ascii="Arial" w:hAnsi="Arial" w:cs="Arial"/>
        </w:rPr>
      </w:pPr>
      <w:hyperlink r:id="rId7" w:history="1">
        <w:r w:rsidRPr="00EE3C3A">
          <w:rPr>
            <w:rStyle w:val="Hyperlink"/>
            <w:rFonts w:ascii="Arial" w:hAnsi="Arial" w:cs="Arial"/>
          </w:rPr>
          <w:t>www.ai-chat.aezen.net</w:t>
        </w:r>
      </w:hyperlink>
      <w:r>
        <w:rPr>
          <w:rFonts w:ascii="Arial" w:hAnsi="Arial" w:cs="Arial"/>
        </w:rPr>
        <w:t xml:space="preserve"> – Chat Assistant</w:t>
      </w:r>
    </w:p>
    <w:p w14:paraId="35463B70" w14:textId="3491D243" w:rsidR="0043600E" w:rsidRDefault="006C262C" w:rsidP="0043600E">
      <w:pPr>
        <w:pStyle w:val="ListParagraph"/>
        <w:numPr>
          <w:ilvl w:val="0"/>
          <w:numId w:val="10"/>
        </w:numPr>
        <w:rPr>
          <w:rFonts w:ascii="Arial" w:hAnsi="Arial" w:cs="Arial"/>
        </w:rPr>
      </w:pPr>
      <w:hyperlink r:id="rId8" w:history="1">
        <w:r w:rsidRPr="00EE3C3A">
          <w:rPr>
            <w:rStyle w:val="Hyperlink"/>
            <w:rFonts w:ascii="Arial" w:hAnsi="Arial" w:cs="Arial"/>
          </w:rPr>
          <w:t>www.teks.aezen.net</w:t>
        </w:r>
      </w:hyperlink>
      <w:r>
        <w:rPr>
          <w:rFonts w:ascii="Arial" w:hAnsi="Arial" w:cs="Arial"/>
        </w:rPr>
        <w:t xml:space="preserve"> – Image Generator</w:t>
      </w:r>
      <w:r w:rsidRPr="006C262C">
        <w:rPr>
          <w:rFonts w:ascii="Arial" w:hAnsi="Arial" w:cs="Arial"/>
        </w:rPr>
        <w:t xml:space="preserve"> </w:t>
      </w:r>
      <w:r>
        <w:rPr>
          <w:rFonts w:ascii="Arial" w:hAnsi="Arial" w:cs="Arial"/>
        </w:rPr>
        <w:t>and Trading Card Generat</w:t>
      </w:r>
      <w:r w:rsidR="0043600E">
        <w:rPr>
          <w:rFonts w:ascii="Arial" w:hAnsi="Arial" w:cs="Arial"/>
        </w:rPr>
        <w:t>ion</w:t>
      </w:r>
    </w:p>
    <w:p w14:paraId="593C2DE1" w14:textId="0B136B2D" w:rsidR="0043600E" w:rsidRPr="0043600E" w:rsidRDefault="0043600E" w:rsidP="0043600E">
      <w:pPr>
        <w:pStyle w:val="ListParagraph"/>
        <w:numPr>
          <w:ilvl w:val="0"/>
          <w:numId w:val="10"/>
        </w:numPr>
        <w:rPr>
          <w:rFonts w:ascii="Arial" w:hAnsi="Arial" w:cs="Arial"/>
        </w:rPr>
      </w:pPr>
      <w:r w:rsidRPr="0043600E">
        <w:rPr>
          <w:rFonts w:ascii="Arial" w:hAnsi="Arial" w:cs="Arial"/>
        </w:rPr>
        <w:t>Additional AI tools and prototypes available for demonstration upon request.</w:t>
      </w:r>
    </w:p>
    <w:p w14:paraId="454CA812" w14:textId="77777777" w:rsidR="00452C07" w:rsidRPr="006C262C" w:rsidRDefault="0043600E">
      <w:pPr>
        <w:pStyle w:val="Heading1"/>
        <w:rPr>
          <w:rFonts w:ascii="Arial" w:hAnsi="Arial" w:cs="Arial"/>
        </w:rPr>
      </w:pPr>
      <w:r w:rsidRPr="006C262C">
        <w:rPr>
          <w:rFonts w:ascii="Arial" w:hAnsi="Arial" w:cs="Arial"/>
        </w:rPr>
        <w:t>EXPERIENCE</w:t>
      </w:r>
    </w:p>
    <w:p w14:paraId="28D89E6C" w14:textId="77777777" w:rsidR="00452C07" w:rsidRPr="006C262C" w:rsidRDefault="0043600E">
      <w:pPr>
        <w:rPr>
          <w:rFonts w:ascii="Arial" w:hAnsi="Arial" w:cs="Arial"/>
        </w:rPr>
      </w:pPr>
      <w:r w:rsidRPr="006C262C">
        <w:rPr>
          <w:rFonts w:ascii="Arial" w:hAnsi="Arial" w:cs="Arial"/>
          <w:b/>
        </w:rPr>
        <w:t>August 2023 – Present</w:t>
      </w:r>
    </w:p>
    <w:p w14:paraId="19424D95" w14:textId="77777777" w:rsidR="00452C07" w:rsidRPr="006C262C" w:rsidRDefault="0043600E">
      <w:pPr>
        <w:rPr>
          <w:rFonts w:ascii="Arial" w:hAnsi="Arial" w:cs="Arial"/>
        </w:rPr>
      </w:pPr>
      <w:r w:rsidRPr="006C262C">
        <w:rPr>
          <w:rFonts w:ascii="Arial" w:hAnsi="Arial" w:cs="Arial"/>
        </w:rPr>
        <w:t>.NET Back End Developer • Deployed Philippines Inc.</w:t>
      </w:r>
      <w:bookmarkStart w:id="0" w:name="_GoBack"/>
      <w:bookmarkEnd w:id="0"/>
    </w:p>
    <w:p w14:paraId="1FA71763" w14:textId="77777777" w:rsidR="00452C07" w:rsidRPr="006C262C" w:rsidRDefault="0043600E">
      <w:pPr>
        <w:rPr>
          <w:rFonts w:ascii="Arial" w:hAnsi="Arial" w:cs="Arial"/>
        </w:rPr>
      </w:pPr>
      <w:r w:rsidRPr="006C262C">
        <w:rPr>
          <w:rFonts w:ascii="Arial" w:hAnsi="Arial" w:cs="Arial"/>
        </w:rPr>
        <w:t>As a .NET Backend Developer since August 2023, I create and</w:t>
      </w:r>
      <w:r w:rsidRPr="006C262C">
        <w:rPr>
          <w:rFonts w:ascii="Arial" w:hAnsi="Arial" w:cs="Arial"/>
        </w:rPr>
        <w:t xml:space="preserve"> maintain backend APIs, optimize databases, and develop new features on an existing Financial Adviser Platform CRM Web API. My work leverages API, Microsoft Azure, Azure Functions, Microsoft SQL Server, Google Services APIs, Elastic and Redis Cache to ensu</w:t>
      </w:r>
      <w:r w:rsidRPr="006C262C">
        <w:rPr>
          <w:rFonts w:ascii="Arial" w:hAnsi="Arial" w:cs="Arial"/>
        </w:rPr>
        <w:t>re high performance and scalability for the platform.</w:t>
      </w:r>
    </w:p>
    <w:p w14:paraId="6838E4AA" w14:textId="77777777" w:rsidR="00452C07" w:rsidRPr="006C262C" w:rsidRDefault="0043600E">
      <w:pPr>
        <w:rPr>
          <w:rFonts w:ascii="Arial" w:hAnsi="Arial" w:cs="Arial"/>
        </w:rPr>
      </w:pPr>
      <w:r w:rsidRPr="006C262C">
        <w:rPr>
          <w:rFonts w:ascii="Arial" w:hAnsi="Arial" w:cs="Arial"/>
          <w:b/>
        </w:rPr>
        <w:t>July 2021– August 2023</w:t>
      </w:r>
    </w:p>
    <w:p w14:paraId="69A93455" w14:textId="77777777" w:rsidR="00452C07" w:rsidRPr="006C262C" w:rsidRDefault="0043600E">
      <w:pPr>
        <w:rPr>
          <w:rFonts w:ascii="Arial" w:hAnsi="Arial" w:cs="Arial"/>
        </w:rPr>
      </w:pPr>
      <w:r w:rsidRPr="006C262C">
        <w:rPr>
          <w:rFonts w:ascii="Arial" w:hAnsi="Arial" w:cs="Arial"/>
        </w:rPr>
        <w:t>Full Stack C# .Net Developer • Freelance – Self Employed</w:t>
      </w:r>
    </w:p>
    <w:p w14:paraId="1B499445" w14:textId="77777777" w:rsidR="00452C07" w:rsidRPr="006C262C" w:rsidRDefault="0043600E">
      <w:pPr>
        <w:rPr>
          <w:rFonts w:ascii="Arial" w:hAnsi="Arial" w:cs="Arial"/>
        </w:rPr>
      </w:pPr>
      <w:r w:rsidRPr="006C262C">
        <w:rPr>
          <w:rFonts w:ascii="Arial" w:hAnsi="Arial" w:cs="Arial"/>
        </w:rPr>
        <w:t>As a Full-Stack C# .NET Developer, I produced software for various clients' business processes using my expertise in creat</w:t>
      </w:r>
      <w:r w:rsidRPr="006C262C">
        <w:rPr>
          <w:rFonts w:ascii="Arial" w:hAnsi="Arial" w:cs="Arial"/>
        </w:rPr>
        <w:t>ing complete and secure systems. I designed and created databases tailored to each client's unique needs, utilizing a range of technologies including ASP.NET MVC Framework, Web API, jQuery, JavaScript, Microsoft SQL Server, IIS, Windows Server, Stored Proc</w:t>
      </w:r>
      <w:r w:rsidRPr="006C262C">
        <w:rPr>
          <w:rFonts w:ascii="Arial" w:hAnsi="Arial" w:cs="Arial"/>
        </w:rPr>
        <w:t xml:space="preserve">edures, and Console Applications as background web services. Additionally, I utilized Xamarin Forms </w:t>
      </w:r>
      <w:r w:rsidRPr="006C262C">
        <w:rPr>
          <w:rFonts w:ascii="Arial" w:hAnsi="Arial" w:cs="Arial"/>
        </w:rPr>
        <w:lastRenderedPageBreak/>
        <w:t>foreground service to function as SMS gateway and developed Swagger UI API documentation. I also worked with WordPress and DIVI to design CMS websites.</w:t>
      </w:r>
    </w:p>
    <w:p w14:paraId="70C9EA6A" w14:textId="77777777" w:rsidR="00452C07" w:rsidRPr="006C262C" w:rsidRDefault="0043600E">
      <w:pPr>
        <w:rPr>
          <w:rFonts w:ascii="Arial" w:hAnsi="Arial" w:cs="Arial"/>
        </w:rPr>
      </w:pPr>
      <w:r w:rsidRPr="006C262C">
        <w:rPr>
          <w:rFonts w:ascii="Arial" w:hAnsi="Arial" w:cs="Arial"/>
          <w:b/>
        </w:rPr>
        <w:t>Sept</w:t>
      </w:r>
      <w:r w:rsidRPr="006C262C">
        <w:rPr>
          <w:rFonts w:ascii="Arial" w:hAnsi="Arial" w:cs="Arial"/>
          <w:b/>
        </w:rPr>
        <w:t>ember 2020 – June 2021</w:t>
      </w:r>
    </w:p>
    <w:p w14:paraId="0D32CC10" w14:textId="77777777" w:rsidR="00452C07" w:rsidRPr="006C262C" w:rsidRDefault="0043600E">
      <w:pPr>
        <w:rPr>
          <w:rFonts w:ascii="Arial" w:hAnsi="Arial" w:cs="Arial"/>
        </w:rPr>
      </w:pPr>
      <w:r w:rsidRPr="006C262C">
        <w:rPr>
          <w:rFonts w:ascii="Arial" w:hAnsi="Arial" w:cs="Arial"/>
        </w:rPr>
        <w:t>Junior .Net Developer • SD Solutions I.T. Outsourcing, Inc.</w:t>
      </w:r>
    </w:p>
    <w:p w14:paraId="70CB367C" w14:textId="77777777" w:rsidR="00452C07" w:rsidRPr="006C262C" w:rsidRDefault="0043600E">
      <w:pPr>
        <w:rPr>
          <w:rFonts w:ascii="Arial" w:hAnsi="Arial" w:cs="Arial"/>
        </w:rPr>
      </w:pPr>
      <w:r w:rsidRPr="006C262C">
        <w:rPr>
          <w:rFonts w:ascii="Arial" w:hAnsi="Arial" w:cs="Arial"/>
        </w:rPr>
        <w:t xml:space="preserve">As a Junior .NET Developer at SD Solutions I.T. Outsourcing, Inc., I developed and designed software functionalities for the company's products using ASP.NET MVC Framework, </w:t>
      </w:r>
      <w:r w:rsidRPr="006C262C">
        <w:rPr>
          <w:rFonts w:ascii="Arial" w:hAnsi="Arial" w:cs="Arial"/>
        </w:rPr>
        <w:t>Web API, ADO.Net, jQuery, JavaScript, Microsoft SQL Server, IIS, Windows Server, Stored Procedures, and Console Applications as background services. I also gained basic experience using Angular MVC.</w:t>
      </w:r>
    </w:p>
    <w:p w14:paraId="3EF6277C" w14:textId="77777777" w:rsidR="00452C07" w:rsidRPr="006C262C" w:rsidRDefault="0043600E">
      <w:pPr>
        <w:rPr>
          <w:rFonts w:ascii="Arial" w:hAnsi="Arial" w:cs="Arial"/>
        </w:rPr>
      </w:pPr>
      <w:r w:rsidRPr="006C262C">
        <w:rPr>
          <w:rFonts w:ascii="Arial" w:hAnsi="Arial" w:cs="Arial"/>
          <w:b/>
        </w:rPr>
        <w:t>February 2019 – March 2020</w:t>
      </w:r>
    </w:p>
    <w:p w14:paraId="0455A461" w14:textId="77777777" w:rsidR="00452C07" w:rsidRPr="006C262C" w:rsidRDefault="0043600E">
      <w:pPr>
        <w:rPr>
          <w:rFonts w:ascii="Arial" w:hAnsi="Arial" w:cs="Arial"/>
        </w:rPr>
      </w:pPr>
      <w:r w:rsidRPr="006C262C">
        <w:rPr>
          <w:rFonts w:ascii="Arial" w:hAnsi="Arial" w:cs="Arial"/>
        </w:rPr>
        <w:t>Software Engineer • Xorcas Cor</w:t>
      </w:r>
      <w:r w:rsidRPr="006C262C">
        <w:rPr>
          <w:rFonts w:ascii="Arial" w:hAnsi="Arial" w:cs="Arial"/>
        </w:rPr>
        <w:t>poration (XORCAS)</w:t>
      </w:r>
    </w:p>
    <w:p w14:paraId="648FD907" w14:textId="77777777" w:rsidR="00452C07" w:rsidRPr="006C262C" w:rsidRDefault="0043600E">
      <w:pPr>
        <w:rPr>
          <w:rFonts w:ascii="Arial" w:hAnsi="Arial" w:cs="Arial"/>
        </w:rPr>
      </w:pPr>
      <w:r w:rsidRPr="006C262C">
        <w:rPr>
          <w:rFonts w:ascii="Arial" w:hAnsi="Arial" w:cs="Arial"/>
        </w:rPr>
        <w:t>As a Software Engineer at Xorcas Corporation, I created and maintained systems for clients using C#, ASP.NET, MVC, Entity Framework, MSSQL, and Smarter ASP for hosting. I utilized a 3-tier architecture for code separation of concerns.</w:t>
      </w:r>
    </w:p>
    <w:p w14:paraId="7D85DFCB" w14:textId="77777777" w:rsidR="00452C07" w:rsidRPr="006C262C" w:rsidRDefault="0043600E">
      <w:pPr>
        <w:rPr>
          <w:rFonts w:ascii="Arial" w:hAnsi="Arial" w:cs="Arial"/>
        </w:rPr>
      </w:pPr>
      <w:r w:rsidRPr="006C262C">
        <w:rPr>
          <w:rFonts w:ascii="Arial" w:hAnsi="Arial" w:cs="Arial"/>
          <w:b/>
        </w:rPr>
        <w:t>Sep</w:t>
      </w:r>
      <w:r w:rsidRPr="006C262C">
        <w:rPr>
          <w:rFonts w:ascii="Arial" w:hAnsi="Arial" w:cs="Arial"/>
          <w:b/>
        </w:rPr>
        <w:t>tember 2018–November 2018</w:t>
      </w:r>
    </w:p>
    <w:p w14:paraId="13E7716D" w14:textId="77777777" w:rsidR="00452C07" w:rsidRPr="006C262C" w:rsidRDefault="0043600E">
      <w:pPr>
        <w:rPr>
          <w:rFonts w:ascii="Arial" w:hAnsi="Arial" w:cs="Arial"/>
        </w:rPr>
      </w:pPr>
      <w:r w:rsidRPr="006C262C">
        <w:rPr>
          <w:rFonts w:ascii="Arial" w:hAnsi="Arial" w:cs="Arial"/>
        </w:rPr>
        <w:t>OJT-Software Developer • PhilMech</w:t>
      </w:r>
    </w:p>
    <w:p w14:paraId="30F70DAF" w14:textId="77777777" w:rsidR="00452C07" w:rsidRPr="006C262C" w:rsidRDefault="0043600E">
      <w:pPr>
        <w:rPr>
          <w:rFonts w:ascii="Arial" w:hAnsi="Arial" w:cs="Arial"/>
        </w:rPr>
      </w:pPr>
      <w:r w:rsidRPr="006C262C">
        <w:rPr>
          <w:rFonts w:ascii="Arial" w:hAnsi="Arial" w:cs="Arial"/>
        </w:rPr>
        <w:t>As an OJT-Software Developer at the Philippine Center for Postharvest Development and Mechanization (PhilMech), I developed a Meeting Management System using Classic ASP, JavaScript, and MSSQL. Th</w:t>
      </w:r>
      <w:r w:rsidRPr="006C262C">
        <w:rPr>
          <w:rFonts w:ascii="Arial" w:hAnsi="Arial" w:cs="Arial"/>
        </w:rPr>
        <w:t>e system can be accessed through this link: https://www.philmech.gov.ph/systems/mms/.</w:t>
      </w:r>
    </w:p>
    <w:p w14:paraId="10D4B710" w14:textId="77777777" w:rsidR="00452C07" w:rsidRPr="006C262C" w:rsidRDefault="0043600E">
      <w:pPr>
        <w:pStyle w:val="Heading1"/>
        <w:rPr>
          <w:rFonts w:ascii="Arial" w:hAnsi="Arial" w:cs="Arial"/>
        </w:rPr>
      </w:pPr>
      <w:r w:rsidRPr="006C262C">
        <w:rPr>
          <w:rFonts w:ascii="Arial" w:hAnsi="Arial" w:cs="Arial"/>
        </w:rPr>
        <w:t>EDUCATION</w:t>
      </w:r>
    </w:p>
    <w:p w14:paraId="4B7F950A" w14:textId="77777777" w:rsidR="00452C07" w:rsidRPr="006C262C" w:rsidRDefault="0043600E">
      <w:pPr>
        <w:rPr>
          <w:rFonts w:ascii="Arial" w:hAnsi="Arial" w:cs="Arial"/>
        </w:rPr>
      </w:pPr>
      <w:r w:rsidRPr="006C262C">
        <w:rPr>
          <w:rFonts w:ascii="Arial" w:hAnsi="Arial" w:cs="Arial"/>
        </w:rPr>
        <w:t>• College: CENTRAL LUZON STATE UNIVERSITY</w:t>
      </w:r>
    </w:p>
    <w:p w14:paraId="78856B42" w14:textId="77777777" w:rsidR="00452C07" w:rsidRPr="006C262C" w:rsidRDefault="0043600E">
      <w:pPr>
        <w:rPr>
          <w:rFonts w:ascii="Arial" w:hAnsi="Arial" w:cs="Arial"/>
        </w:rPr>
      </w:pPr>
      <w:r w:rsidRPr="006C262C">
        <w:rPr>
          <w:rFonts w:ascii="Arial" w:hAnsi="Arial" w:cs="Arial"/>
        </w:rPr>
        <w:t xml:space="preserve">  Bachelor of Science in Information Technology - Major in Systems Development</w:t>
      </w:r>
    </w:p>
    <w:p w14:paraId="3170BFE2" w14:textId="77777777" w:rsidR="00452C07" w:rsidRPr="006C262C" w:rsidRDefault="0043600E">
      <w:pPr>
        <w:rPr>
          <w:rFonts w:ascii="Arial" w:hAnsi="Arial" w:cs="Arial"/>
        </w:rPr>
      </w:pPr>
      <w:r w:rsidRPr="006C262C">
        <w:rPr>
          <w:rFonts w:ascii="Arial" w:hAnsi="Arial" w:cs="Arial"/>
        </w:rPr>
        <w:t>• High School: Our Lady of the Sacred H</w:t>
      </w:r>
      <w:r w:rsidRPr="006C262C">
        <w:rPr>
          <w:rFonts w:ascii="Arial" w:hAnsi="Arial" w:cs="Arial"/>
        </w:rPr>
        <w:t>eart College</w:t>
      </w:r>
    </w:p>
    <w:p w14:paraId="4D7E1326" w14:textId="77777777" w:rsidR="00452C07" w:rsidRPr="006C262C" w:rsidRDefault="0043600E">
      <w:pPr>
        <w:pStyle w:val="Heading1"/>
        <w:rPr>
          <w:rFonts w:ascii="Arial" w:hAnsi="Arial" w:cs="Arial"/>
        </w:rPr>
      </w:pPr>
      <w:r w:rsidRPr="006C262C">
        <w:rPr>
          <w:rFonts w:ascii="Arial" w:hAnsi="Arial" w:cs="Arial"/>
        </w:rPr>
        <w:t>SKILLS</w:t>
      </w:r>
    </w:p>
    <w:p w14:paraId="78B16EAB" w14:textId="77777777" w:rsidR="00452C07" w:rsidRPr="006C262C" w:rsidRDefault="0043600E">
      <w:pPr>
        <w:rPr>
          <w:rFonts w:ascii="Arial" w:hAnsi="Arial" w:cs="Arial"/>
        </w:rPr>
      </w:pPr>
      <w:r w:rsidRPr="006C262C">
        <w:rPr>
          <w:rFonts w:ascii="Arial" w:hAnsi="Arial" w:cs="Arial"/>
          <w:b/>
        </w:rPr>
        <w:t>AI SKILLS</w:t>
      </w:r>
    </w:p>
    <w:p w14:paraId="49EF9C78" w14:textId="77777777" w:rsidR="00452C07" w:rsidRPr="006C262C" w:rsidRDefault="0043600E">
      <w:pPr>
        <w:rPr>
          <w:rFonts w:ascii="Arial" w:hAnsi="Arial" w:cs="Arial"/>
        </w:rPr>
      </w:pPr>
      <w:r w:rsidRPr="006C262C">
        <w:rPr>
          <w:rFonts w:ascii="Arial" w:hAnsi="Arial" w:cs="Arial"/>
        </w:rPr>
        <w:t>• Large Language Models (LLMs) such as GPT and LLaMA, OpenAI Function Calling in C#, LlamaSharp (a lightweight C# library to run and integrate local LLaMA models), HuggingFace</w:t>
      </w:r>
    </w:p>
    <w:p w14:paraId="0852754C" w14:textId="77777777" w:rsidR="00452C07" w:rsidRPr="006C262C" w:rsidRDefault="0043600E">
      <w:pPr>
        <w:rPr>
          <w:rFonts w:ascii="Arial" w:hAnsi="Arial" w:cs="Arial"/>
        </w:rPr>
      </w:pPr>
      <w:r w:rsidRPr="006C262C">
        <w:rPr>
          <w:rFonts w:ascii="Arial" w:hAnsi="Arial" w:cs="Arial"/>
        </w:rPr>
        <w:t>• Tesseract Image to Text</w:t>
      </w:r>
    </w:p>
    <w:p w14:paraId="5E6AA5F2" w14:textId="77777777" w:rsidR="00452C07" w:rsidRPr="006C262C" w:rsidRDefault="0043600E">
      <w:pPr>
        <w:rPr>
          <w:rFonts w:ascii="Arial" w:hAnsi="Arial" w:cs="Arial"/>
        </w:rPr>
      </w:pPr>
      <w:r w:rsidRPr="006C262C">
        <w:rPr>
          <w:rFonts w:ascii="Arial" w:hAnsi="Arial" w:cs="Arial"/>
        </w:rPr>
        <w:t xml:space="preserve">• AI Image </w:t>
      </w:r>
      <w:r w:rsidRPr="006C262C">
        <w:rPr>
          <w:rFonts w:ascii="Arial" w:hAnsi="Arial" w:cs="Arial"/>
        </w:rPr>
        <w:t>Generation: DALL·E</w:t>
      </w:r>
    </w:p>
    <w:p w14:paraId="3C6D1DBD" w14:textId="77777777" w:rsidR="00452C07" w:rsidRPr="006C262C" w:rsidRDefault="0043600E">
      <w:pPr>
        <w:rPr>
          <w:rFonts w:ascii="Arial" w:hAnsi="Arial" w:cs="Arial"/>
        </w:rPr>
      </w:pPr>
      <w:r w:rsidRPr="006C262C">
        <w:rPr>
          <w:rFonts w:ascii="Arial" w:hAnsi="Arial" w:cs="Arial"/>
          <w:b/>
        </w:rPr>
        <w:lastRenderedPageBreak/>
        <w:t>TECHNICAL SKILLS</w:t>
      </w:r>
    </w:p>
    <w:p w14:paraId="411AB9EC" w14:textId="77777777" w:rsidR="00452C07" w:rsidRPr="006C262C" w:rsidRDefault="0043600E">
      <w:pPr>
        <w:rPr>
          <w:rFonts w:ascii="Arial" w:hAnsi="Arial" w:cs="Arial"/>
        </w:rPr>
      </w:pPr>
      <w:r w:rsidRPr="006C262C">
        <w:rPr>
          <w:rFonts w:ascii="Arial" w:hAnsi="Arial" w:cs="Arial"/>
        </w:rPr>
        <w:t>• Programming languages and Frameworks: ASP.NET MVC Framework, Web API, ASP.NET Core MVC, C#, Console Application, JavaScript, jQuery, C, C++, HTML5, CSS, Bootstrap, Java, NodeJS, and Python.</w:t>
      </w:r>
    </w:p>
    <w:p w14:paraId="395B598B" w14:textId="77777777" w:rsidR="00452C07" w:rsidRPr="006C262C" w:rsidRDefault="0043600E">
      <w:pPr>
        <w:rPr>
          <w:rFonts w:ascii="Arial" w:hAnsi="Arial" w:cs="Arial"/>
        </w:rPr>
      </w:pPr>
      <w:r w:rsidRPr="006C262C">
        <w:rPr>
          <w:rFonts w:ascii="Arial" w:hAnsi="Arial" w:cs="Arial"/>
        </w:rPr>
        <w:t>• Artificial Intelligence, M</w:t>
      </w:r>
      <w:r w:rsidRPr="006C262C">
        <w:rPr>
          <w:rFonts w:ascii="Arial" w:hAnsi="Arial" w:cs="Arial"/>
        </w:rPr>
        <w:t>achine Learning, Large Language Models such as GPT and LLAMA, Image Generator DALL-E.</w:t>
      </w:r>
    </w:p>
    <w:p w14:paraId="0086F5ED" w14:textId="77777777" w:rsidR="00452C07" w:rsidRPr="006C262C" w:rsidRDefault="0043600E">
      <w:pPr>
        <w:rPr>
          <w:rFonts w:ascii="Arial" w:hAnsi="Arial" w:cs="Arial"/>
        </w:rPr>
      </w:pPr>
      <w:r w:rsidRPr="006C262C">
        <w:rPr>
          <w:rFonts w:ascii="Arial" w:hAnsi="Arial" w:cs="Arial"/>
        </w:rPr>
        <w:t>• Selenium C# Automation Testing</w:t>
      </w:r>
    </w:p>
    <w:p w14:paraId="54954310" w14:textId="77777777" w:rsidR="00452C07" w:rsidRPr="006C262C" w:rsidRDefault="0043600E">
      <w:pPr>
        <w:rPr>
          <w:rFonts w:ascii="Arial" w:hAnsi="Arial" w:cs="Arial"/>
        </w:rPr>
      </w:pPr>
      <w:r w:rsidRPr="006C262C">
        <w:rPr>
          <w:rFonts w:ascii="Arial" w:hAnsi="Arial" w:cs="Arial"/>
        </w:rPr>
        <w:t>• Web Scraping and Automation: Selenium and Puppeteer</w:t>
      </w:r>
    </w:p>
    <w:p w14:paraId="7D3A9EF7" w14:textId="77777777" w:rsidR="00452C07" w:rsidRPr="006C262C" w:rsidRDefault="0043600E">
      <w:pPr>
        <w:rPr>
          <w:rFonts w:ascii="Arial" w:hAnsi="Arial" w:cs="Arial"/>
        </w:rPr>
      </w:pPr>
      <w:r w:rsidRPr="006C262C">
        <w:rPr>
          <w:rFonts w:ascii="Arial" w:hAnsi="Arial" w:cs="Arial"/>
        </w:rPr>
        <w:t>• NodeJS Web Services like RENDER etc.</w:t>
      </w:r>
    </w:p>
    <w:p w14:paraId="4CF17373" w14:textId="77777777" w:rsidR="00452C07" w:rsidRPr="006C262C" w:rsidRDefault="0043600E">
      <w:pPr>
        <w:rPr>
          <w:rFonts w:ascii="Arial" w:hAnsi="Arial" w:cs="Arial"/>
        </w:rPr>
      </w:pPr>
      <w:r w:rsidRPr="006C262C">
        <w:rPr>
          <w:rFonts w:ascii="Arial" w:hAnsi="Arial" w:cs="Arial"/>
        </w:rPr>
        <w:t>• Blockchain Smart Contract</w:t>
      </w:r>
    </w:p>
    <w:p w14:paraId="65E6D738" w14:textId="77777777" w:rsidR="00452C07" w:rsidRPr="006C262C" w:rsidRDefault="0043600E">
      <w:pPr>
        <w:rPr>
          <w:rFonts w:ascii="Arial" w:hAnsi="Arial" w:cs="Arial"/>
        </w:rPr>
      </w:pPr>
      <w:r w:rsidRPr="006C262C">
        <w:rPr>
          <w:rFonts w:ascii="Arial" w:hAnsi="Arial" w:cs="Arial"/>
        </w:rPr>
        <w:t>• Database Syste</w:t>
      </w:r>
      <w:r w:rsidRPr="006C262C">
        <w:rPr>
          <w:rFonts w:ascii="Arial" w:hAnsi="Arial" w:cs="Arial"/>
        </w:rPr>
        <w:t>ms: Microsoft SQL Server and MySQL.</w:t>
      </w:r>
    </w:p>
    <w:p w14:paraId="63DB7461" w14:textId="77777777" w:rsidR="00452C07" w:rsidRPr="006C262C" w:rsidRDefault="0043600E">
      <w:pPr>
        <w:rPr>
          <w:rFonts w:ascii="Arial" w:hAnsi="Arial" w:cs="Arial"/>
        </w:rPr>
      </w:pPr>
      <w:r w:rsidRPr="006C262C">
        <w:rPr>
          <w:rFonts w:ascii="Arial" w:hAnsi="Arial" w:cs="Arial"/>
        </w:rPr>
        <w:t>• Microsoft Azure, Azure Functions.</w:t>
      </w:r>
    </w:p>
    <w:p w14:paraId="750CA2CC" w14:textId="77777777" w:rsidR="00452C07" w:rsidRPr="006C262C" w:rsidRDefault="0043600E">
      <w:pPr>
        <w:rPr>
          <w:rFonts w:ascii="Arial" w:hAnsi="Arial" w:cs="Arial"/>
        </w:rPr>
      </w:pPr>
      <w:r w:rsidRPr="006C262C">
        <w:rPr>
          <w:rFonts w:ascii="Arial" w:hAnsi="Arial" w:cs="Arial"/>
        </w:rPr>
        <w:t>• NOPCommerce, Blazor and Wordpress</w:t>
      </w:r>
    </w:p>
    <w:p w14:paraId="00CE6C17" w14:textId="77777777" w:rsidR="00452C07" w:rsidRPr="006C262C" w:rsidRDefault="0043600E">
      <w:pPr>
        <w:rPr>
          <w:rFonts w:ascii="Arial" w:hAnsi="Arial" w:cs="Arial"/>
        </w:rPr>
      </w:pPr>
      <w:r w:rsidRPr="006C262C">
        <w:rPr>
          <w:rFonts w:ascii="Arial" w:hAnsi="Arial" w:cs="Arial"/>
        </w:rPr>
        <w:t>• Hosting and Web Servers: IIS, Windows Server, and Smarter ASP hosting, Self-Hosted Server.</w:t>
      </w:r>
    </w:p>
    <w:p w14:paraId="0A156B20" w14:textId="77777777" w:rsidR="00452C07" w:rsidRPr="006C262C" w:rsidRDefault="0043600E">
      <w:pPr>
        <w:rPr>
          <w:rFonts w:ascii="Arial" w:hAnsi="Arial" w:cs="Arial"/>
        </w:rPr>
      </w:pPr>
      <w:r w:rsidRPr="006C262C">
        <w:rPr>
          <w:rFonts w:ascii="Arial" w:hAnsi="Arial" w:cs="Arial"/>
        </w:rPr>
        <w:t>• Integrated Development Environments (IDEs): Microsoft</w:t>
      </w:r>
      <w:r w:rsidRPr="006C262C">
        <w:rPr>
          <w:rFonts w:ascii="Arial" w:hAnsi="Arial" w:cs="Arial"/>
        </w:rPr>
        <w:t xml:space="preserve"> Visual Studio and Microsoft Visual Studio Code.</w:t>
      </w:r>
    </w:p>
    <w:p w14:paraId="72BB6A03" w14:textId="77777777" w:rsidR="00452C07" w:rsidRPr="006C262C" w:rsidRDefault="0043600E">
      <w:pPr>
        <w:rPr>
          <w:rFonts w:ascii="Arial" w:hAnsi="Arial" w:cs="Arial"/>
        </w:rPr>
      </w:pPr>
      <w:r w:rsidRPr="006C262C">
        <w:rPr>
          <w:rFonts w:ascii="Arial" w:hAnsi="Arial" w:cs="Arial"/>
        </w:rPr>
        <w:t>• Mobile Development: Basic Xamarin Forms and Maui.NET.</w:t>
      </w:r>
    </w:p>
    <w:p w14:paraId="1ADEF40F" w14:textId="77777777" w:rsidR="00452C07" w:rsidRPr="006C262C" w:rsidRDefault="0043600E">
      <w:pPr>
        <w:rPr>
          <w:rFonts w:ascii="Arial" w:hAnsi="Arial" w:cs="Arial"/>
        </w:rPr>
      </w:pPr>
      <w:r w:rsidRPr="006C262C">
        <w:rPr>
          <w:rFonts w:ascii="Arial" w:hAnsi="Arial" w:cs="Arial"/>
        </w:rPr>
        <w:t>• API Integration: Google Maps API and Google Drive API.</w:t>
      </w:r>
    </w:p>
    <w:p w14:paraId="7645A229" w14:textId="77777777" w:rsidR="00452C07" w:rsidRPr="006C262C" w:rsidRDefault="0043600E">
      <w:pPr>
        <w:rPr>
          <w:rFonts w:ascii="Arial" w:hAnsi="Arial" w:cs="Arial"/>
        </w:rPr>
      </w:pPr>
      <w:r w:rsidRPr="006C262C">
        <w:rPr>
          <w:rFonts w:ascii="Arial" w:hAnsi="Arial" w:cs="Arial"/>
        </w:rPr>
        <w:t>• API Documentation: Swagger UI.</w:t>
      </w:r>
    </w:p>
    <w:p w14:paraId="686B005E" w14:textId="77777777" w:rsidR="00452C07" w:rsidRPr="006C262C" w:rsidRDefault="0043600E">
      <w:pPr>
        <w:rPr>
          <w:rFonts w:ascii="Arial" w:hAnsi="Arial" w:cs="Arial"/>
        </w:rPr>
      </w:pPr>
      <w:r w:rsidRPr="006C262C">
        <w:rPr>
          <w:rFonts w:ascii="Arial" w:hAnsi="Arial" w:cs="Arial"/>
        </w:rPr>
        <w:t>• Version Control: Git, SVN, GitHub, Sourcetree.</w:t>
      </w:r>
    </w:p>
    <w:p w14:paraId="6BFA118E" w14:textId="77777777" w:rsidR="00452C07" w:rsidRPr="006C262C" w:rsidRDefault="0043600E">
      <w:pPr>
        <w:rPr>
          <w:rFonts w:ascii="Arial" w:hAnsi="Arial" w:cs="Arial"/>
        </w:rPr>
      </w:pPr>
      <w:r w:rsidRPr="006C262C">
        <w:rPr>
          <w:rFonts w:ascii="Arial" w:hAnsi="Arial" w:cs="Arial"/>
        </w:rPr>
        <w:t>• Productivi</w:t>
      </w:r>
      <w:r w:rsidRPr="006C262C">
        <w:rPr>
          <w:rFonts w:ascii="Arial" w:hAnsi="Arial" w:cs="Arial"/>
        </w:rPr>
        <w:t>ty Tools: Microsoft Office (MS Word, Excel, PowerPoint, etc.).</w:t>
      </w:r>
    </w:p>
    <w:p w14:paraId="738054A4" w14:textId="77777777" w:rsidR="00452C07" w:rsidRPr="006C262C" w:rsidRDefault="0043600E">
      <w:pPr>
        <w:rPr>
          <w:rFonts w:ascii="Arial" w:hAnsi="Arial" w:cs="Arial"/>
        </w:rPr>
      </w:pPr>
      <w:r w:rsidRPr="006C262C">
        <w:rPr>
          <w:rFonts w:ascii="Arial" w:hAnsi="Arial" w:cs="Arial"/>
        </w:rPr>
        <w:t>• Photo Editing and Designing: Adobe Photoshop, PhotoScape.</w:t>
      </w:r>
    </w:p>
    <w:p w14:paraId="1D3C12B0" w14:textId="77777777" w:rsidR="00452C07" w:rsidRPr="006C262C" w:rsidRDefault="0043600E">
      <w:pPr>
        <w:pStyle w:val="Heading1"/>
        <w:rPr>
          <w:rFonts w:ascii="Arial" w:hAnsi="Arial" w:cs="Arial"/>
        </w:rPr>
      </w:pPr>
      <w:r w:rsidRPr="006C262C">
        <w:rPr>
          <w:rFonts w:ascii="Arial" w:hAnsi="Arial" w:cs="Arial"/>
        </w:rPr>
        <w:t>PERSONAL SKILLS</w:t>
      </w:r>
    </w:p>
    <w:p w14:paraId="24A5AE33" w14:textId="77777777" w:rsidR="00452C07" w:rsidRPr="006C262C" w:rsidRDefault="0043600E">
      <w:pPr>
        <w:rPr>
          <w:rFonts w:ascii="Arial" w:hAnsi="Arial" w:cs="Arial"/>
        </w:rPr>
      </w:pPr>
      <w:r w:rsidRPr="006C262C">
        <w:rPr>
          <w:rFonts w:ascii="Arial" w:hAnsi="Arial" w:cs="Arial"/>
        </w:rPr>
        <w:t>• Highly organized and efficient</w:t>
      </w:r>
    </w:p>
    <w:p w14:paraId="0318A037" w14:textId="77777777" w:rsidR="00452C07" w:rsidRPr="006C262C" w:rsidRDefault="0043600E">
      <w:pPr>
        <w:rPr>
          <w:rFonts w:ascii="Arial" w:hAnsi="Arial" w:cs="Arial"/>
        </w:rPr>
      </w:pPr>
      <w:r w:rsidRPr="006C262C">
        <w:rPr>
          <w:rFonts w:ascii="Arial" w:hAnsi="Arial" w:cs="Arial"/>
        </w:rPr>
        <w:t>• High Level of Maturity and sense of responsibility</w:t>
      </w:r>
    </w:p>
    <w:p w14:paraId="62C70E9B" w14:textId="77777777" w:rsidR="00452C07" w:rsidRPr="006C262C" w:rsidRDefault="0043600E">
      <w:pPr>
        <w:rPr>
          <w:rFonts w:ascii="Arial" w:hAnsi="Arial" w:cs="Arial"/>
        </w:rPr>
      </w:pPr>
      <w:r w:rsidRPr="006C262C">
        <w:rPr>
          <w:rFonts w:ascii="Arial" w:hAnsi="Arial" w:cs="Arial"/>
        </w:rPr>
        <w:t xml:space="preserve">• Ability to work </w:t>
      </w:r>
      <w:r w:rsidRPr="006C262C">
        <w:rPr>
          <w:rFonts w:ascii="Arial" w:hAnsi="Arial" w:cs="Arial"/>
        </w:rPr>
        <w:t>independently or as part of a team</w:t>
      </w:r>
    </w:p>
    <w:p w14:paraId="09884C19" w14:textId="77777777" w:rsidR="00452C07" w:rsidRPr="006C262C" w:rsidRDefault="0043600E">
      <w:pPr>
        <w:rPr>
          <w:rFonts w:ascii="Arial" w:hAnsi="Arial" w:cs="Arial"/>
        </w:rPr>
      </w:pPr>
      <w:r w:rsidRPr="006C262C">
        <w:rPr>
          <w:rFonts w:ascii="Arial" w:hAnsi="Arial" w:cs="Arial"/>
        </w:rPr>
        <w:t>• Willing to learn and adapt new programming practices.</w:t>
      </w:r>
    </w:p>
    <w:p w14:paraId="4CDC01E5" w14:textId="77777777" w:rsidR="00452C07" w:rsidRPr="006C262C" w:rsidRDefault="0043600E">
      <w:pPr>
        <w:pStyle w:val="Heading1"/>
        <w:rPr>
          <w:rFonts w:ascii="Arial" w:hAnsi="Arial" w:cs="Arial"/>
        </w:rPr>
      </w:pPr>
      <w:r w:rsidRPr="006C262C">
        <w:rPr>
          <w:rFonts w:ascii="Arial" w:hAnsi="Arial" w:cs="Arial"/>
        </w:rPr>
        <w:lastRenderedPageBreak/>
        <w:t>REFERENCES</w:t>
      </w:r>
    </w:p>
    <w:p w14:paraId="2F418B7A" w14:textId="77777777" w:rsidR="00452C07" w:rsidRPr="006C262C" w:rsidRDefault="0043600E">
      <w:pPr>
        <w:rPr>
          <w:rFonts w:ascii="Arial" w:hAnsi="Arial" w:cs="Arial"/>
        </w:rPr>
      </w:pPr>
      <w:r w:rsidRPr="006C262C">
        <w:rPr>
          <w:rFonts w:ascii="Arial" w:hAnsi="Arial" w:cs="Arial"/>
        </w:rPr>
        <w:t>Jhea Maureen Manzano</w:t>
      </w:r>
    </w:p>
    <w:p w14:paraId="0090A6A2" w14:textId="77777777" w:rsidR="00452C07" w:rsidRPr="006C262C" w:rsidRDefault="0043600E">
      <w:pPr>
        <w:rPr>
          <w:rFonts w:ascii="Arial" w:hAnsi="Arial" w:cs="Arial"/>
        </w:rPr>
      </w:pPr>
      <w:r w:rsidRPr="006C262C">
        <w:rPr>
          <w:rFonts w:ascii="Arial" w:hAnsi="Arial" w:cs="Arial"/>
        </w:rPr>
        <w:t>09756154414</w:t>
      </w:r>
    </w:p>
    <w:p w14:paraId="48554A20" w14:textId="77777777" w:rsidR="00452C07" w:rsidRPr="006C262C" w:rsidRDefault="0043600E">
      <w:pPr>
        <w:rPr>
          <w:rFonts w:ascii="Arial" w:hAnsi="Arial" w:cs="Arial"/>
        </w:rPr>
      </w:pPr>
      <w:r w:rsidRPr="006C262C">
        <w:rPr>
          <w:rFonts w:ascii="Arial" w:hAnsi="Arial" w:cs="Arial"/>
        </w:rPr>
        <w:t>Data Controller</w:t>
      </w:r>
    </w:p>
    <w:p w14:paraId="0B098D17" w14:textId="77777777" w:rsidR="00452C07" w:rsidRPr="006C262C" w:rsidRDefault="0043600E">
      <w:pPr>
        <w:rPr>
          <w:rFonts w:ascii="Arial" w:hAnsi="Arial" w:cs="Arial"/>
        </w:rPr>
      </w:pPr>
      <w:r w:rsidRPr="006C262C">
        <w:rPr>
          <w:rFonts w:ascii="Arial" w:hAnsi="Arial" w:cs="Arial"/>
        </w:rPr>
        <w:t>CLSU</w:t>
      </w:r>
    </w:p>
    <w:p w14:paraId="087653AC" w14:textId="77777777" w:rsidR="00452C07" w:rsidRPr="006C262C" w:rsidRDefault="0043600E">
      <w:pPr>
        <w:rPr>
          <w:rFonts w:ascii="Arial" w:hAnsi="Arial" w:cs="Arial"/>
        </w:rPr>
      </w:pPr>
      <w:r w:rsidRPr="006C262C">
        <w:rPr>
          <w:rFonts w:ascii="Arial" w:hAnsi="Arial" w:cs="Arial"/>
        </w:rPr>
        <w:t>Joyce Ann Marie Valdez</w:t>
      </w:r>
    </w:p>
    <w:p w14:paraId="3E749652" w14:textId="77777777" w:rsidR="00452C07" w:rsidRPr="006C262C" w:rsidRDefault="0043600E">
      <w:pPr>
        <w:rPr>
          <w:rFonts w:ascii="Arial" w:hAnsi="Arial" w:cs="Arial"/>
        </w:rPr>
      </w:pPr>
      <w:r w:rsidRPr="006C262C">
        <w:rPr>
          <w:rFonts w:ascii="Arial" w:hAnsi="Arial" w:cs="Arial"/>
        </w:rPr>
        <w:t>09457965789</w:t>
      </w:r>
    </w:p>
    <w:p w14:paraId="19B7A168" w14:textId="77777777" w:rsidR="00452C07" w:rsidRPr="006C262C" w:rsidRDefault="0043600E">
      <w:pPr>
        <w:rPr>
          <w:rFonts w:ascii="Arial" w:hAnsi="Arial" w:cs="Arial"/>
        </w:rPr>
      </w:pPr>
      <w:r w:rsidRPr="006C262C">
        <w:rPr>
          <w:rFonts w:ascii="Arial" w:hAnsi="Arial" w:cs="Arial"/>
        </w:rPr>
        <w:t>Human Resources</w:t>
      </w:r>
    </w:p>
    <w:p w14:paraId="34B7CF8D" w14:textId="77777777" w:rsidR="00452C07" w:rsidRPr="006C262C" w:rsidRDefault="0043600E">
      <w:pPr>
        <w:rPr>
          <w:rFonts w:ascii="Arial" w:hAnsi="Arial" w:cs="Arial"/>
        </w:rPr>
      </w:pPr>
      <w:r w:rsidRPr="006C262C">
        <w:rPr>
          <w:rFonts w:ascii="Arial" w:hAnsi="Arial" w:cs="Arial"/>
        </w:rPr>
        <w:t>Xorcas Corporation</w:t>
      </w:r>
    </w:p>
    <w:sectPr w:rsidR="00452C07" w:rsidRPr="006C262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05F1A85"/>
    <w:multiLevelType w:val="hybridMultilevel"/>
    <w:tmpl w:val="17E659F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3600E"/>
    <w:rsid w:val="00452C07"/>
    <w:rsid w:val="00586023"/>
    <w:rsid w:val="006C262C"/>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D73B24"/>
  <w14:defaultImageDpi w14:val="300"/>
  <w15:docId w15:val="{7CBE1B8A-309E-4AB4-8C06-9CE307313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6C262C"/>
    <w:rPr>
      <w:color w:val="0000FF" w:themeColor="hyperlink"/>
      <w:u w:val="single"/>
    </w:rPr>
  </w:style>
  <w:style w:type="character" w:styleId="UnresolvedMention">
    <w:name w:val="Unresolved Mention"/>
    <w:basedOn w:val="DefaultParagraphFont"/>
    <w:uiPriority w:val="99"/>
    <w:semiHidden/>
    <w:unhideWhenUsed/>
    <w:rsid w:val="006C2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ks.aezen.net" TargetMode="External"/><Relationship Id="rId3" Type="http://schemas.openxmlformats.org/officeDocument/2006/relationships/styles" Target="styles.xml"/><Relationship Id="rId7" Type="http://schemas.openxmlformats.org/officeDocument/2006/relationships/hyperlink" Target="http://www.ai-chat.aezen.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en.aezen.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CB230-9A06-4B2D-B809-BEE7ED00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Aezen Dela Cruz</cp:lastModifiedBy>
  <cp:revision>8</cp:revision>
  <dcterms:created xsi:type="dcterms:W3CDTF">2013-12-23T23:15:00Z</dcterms:created>
  <dcterms:modified xsi:type="dcterms:W3CDTF">2025-05-14T15:40:00Z</dcterms:modified>
  <cp:category/>
</cp:coreProperties>
</file>